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339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18810586241017045432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18810586241017045432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18810586241017045432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№18810886250920013458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18810586241017045432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</w:t>
      </w:r>
      <w:r>
        <w:rPr>
          <w:rFonts w:ascii="Times New Roman" w:eastAsia="Times New Roman" w:hAnsi="Times New Roman" w:cs="Times New Roman"/>
        </w:rPr>
        <w:t xml:space="preserve">из ГИС ГМП,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0412365400725003392520137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